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5A8F" w14:textId="77777777" w:rsidR="005D4A8E" w:rsidRDefault="00000000">
      <w:pPr>
        <w:pStyle w:val="Heading1"/>
      </w:pPr>
      <w:r>
        <w:t>STEPHEN TAKO</w:t>
      </w:r>
    </w:p>
    <w:p w14:paraId="547407CD" w14:textId="6F349046" w:rsidR="005D4A8E" w:rsidRDefault="00000000">
      <w:r>
        <w:t>SAG-AFTRA</w:t>
      </w:r>
      <w:r>
        <w:br/>
      </w:r>
      <w:r w:rsidR="00A6590B">
        <w:t>San Diego</w:t>
      </w:r>
      <w:r>
        <w:t>, CA</w:t>
      </w:r>
      <w:r>
        <w:br/>
        <w:t>Cell: 661-313-9644 • Email: sttako@yahoo.com</w:t>
      </w:r>
      <w:r>
        <w:br/>
        <w:t>www.MotivatedToAct.org</w:t>
      </w:r>
    </w:p>
    <w:p w14:paraId="025C13E0" w14:textId="77777777" w:rsidR="005D4A8E" w:rsidRDefault="00000000">
      <w:pPr>
        <w:pStyle w:val="Heading2"/>
      </w:pPr>
      <w:r>
        <w:t>SUMMARY</w:t>
      </w:r>
    </w:p>
    <w:p w14:paraId="21732808" w14:textId="77777777" w:rsidR="005D4A8E" w:rsidRDefault="00000000">
      <w:r>
        <w:t>Creator of the award-winning Junga the Dancing Yeti franchise. Actor, voiceover artist, narrator, producer, and on-camera host with experience in film, television, commercial work, and live events.</w:t>
      </w:r>
    </w:p>
    <w:p w14:paraId="59D38277" w14:textId="77777777" w:rsidR="005D4A8E" w:rsidRDefault="00000000">
      <w:pPr>
        <w:pStyle w:val="Heading2"/>
      </w:pPr>
      <w:r>
        <w:t>FILM (Selected)</w:t>
      </w:r>
    </w:p>
    <w:p w14:paraId="2240EB9F" w14:textId="77777777" w:rsidR="005D4A8E" w:rsidRDefault="00000000">
      <w:r>
        <w:t>Junga the Dancing Yeti (Series) – Creator / Producer / Narrator / Voiceover Actor</w:t>
      </w:r>
      <w:r>
        <w:br/>
        <w:t>Escaping the Holocaust – Rena’s Father – Dir. Josh Abraham Webber</w:t>
      </w:r>
      <w:r>
        <w:br/>
        <w:t>It Happens – Lead Waiter – Dir. Heather Moss</w:t>
      </w:r>
      <w:r>
        <w:br/>
        <w:t>Woggie – Voices – Dir. Abe Rated</w:t>
      </w:r>
      <w:r>
        <w:br/>
        <w:t>Snow – Governor – Dir. Isaac Joshua Ergas</w:t>
      </w:r>
      <w:r>
        <w:br/>
        <w:t>A Broken Code – Steve – Dir. Josh Abraham Webber</w:t>
      </w:r>
      <w:r>
        <w:br/>
        <w:t>Abominable – Lead Yeti – Dir. Lamson To</w:t>
      </w:r>
      <w:r>
        <w:br/>
        <w:t>Hwy 13 – Killer – Dir. Spencer Byam-Taylor</w:t>
      </w:r>
    </w:p>
    <w:p w14:paraId="2F9BE4D1" w14:textId="77777777" w:rsidR="005D4A8E" w:rsidRDefault="00000000">
      <w:pPr>
        <w:pStyle w:val="Heading2"/>
      </w:pPr>
      <w:r>
        <w:t>TELEVISION</w:t>
      </w:r>
    </w:p>
    <w:p w14:paraId="0AA5E64B" w14:textId="77777777" w:rsidR="005D4A8E" w:rsidRDefault="00000000">
      <w:r>
        <w:t>America’s Court with Judge Ross – Father – Byron Allen Productions</w:t>
      </w:r>
      <w:r>
        <w:br/>
        <w:t>America’s Awesome Parents – Father/Husband – Fremantle Media</w:t>
      </w:r>
      <w:r>
        <w:br/>
        <w:t>I’m Alive – Safari Guest – Animal Planet</w:t>
      </w:r>
      <w:r>
        <w:br/>
        <w:t>Glee – Teacher/Stand-In – FOX</w:t>
      </w:r>
      <w:r>
        <w:br/>
        <w:t>Hello Ladies – Stand-In – HBO</w:t>
      </w:r>
    </w:p>
    <w:p w14:paraId="19807FD9" w14:textId="77777777" w:rsidR="005D4A8E" w:rsidRDefault="00000000">
      <w:pPr>
        <w:pStyle w:val="Heading2"/>
      </w:pPr>
      <w:r>
        <w:t>HOSTING</w:t>
      </w:r>
    </w:p>
    <w:p w14:paraId="71B56EF0" w14:textId="77777777" w:rsidR="005D4A8E" w:rsidRDefault="00000000">
      <w:r>
        <w:t>Tako Talk – Host / Anti-Bullying Advocate</w:t>
      </w:r>
      <w:r>
        <w:br/>
        <w:t>Los Angeles Movie Awards – Emcee</w:t>
      </w:r>
      <w:r>
        <w:br/>
        <w:t>NYLA Int’l Film Festival – Emcee</w:t>
      </w:r>
      <w:r>
        <w:br/>
        <w:t>LA Cinema Fest of Hollywood – Emcee</w:t>
      </w:r>
    </w:p>
    <w:p w14:paraId="586DD57D" w14:textId="77777777" w:rsidR="005D4A8E" w:rsidRDefault="00000000">
      <w:pPr>
        <w:pStyle w:val="Heading2"/>
      </w:pPr>
      <w:r>
        <w:t>COMMERCIALS</w:t>
      </w:r>
    </w:p>
    <w:p w14:paraId="08A3F042" w14:textId="77777777" w:rsidR="005D4A8E" w:rsidRDefault="00000000">
      <w:r>
        <w:t>Snickers • Gillette • Capitol Grille • Public Service Announcements</w:t>
      </w:r>
    </w:p>
    <w:p w14:paraId="1444D145" w14:textId="77777777" w:rsidR="005D4A8E" w:rsidRDefault="00000000">
      <w:pPr>
        <w:pStyle w:val="Heading2"/>
      </w:pPr>
      <w:r>
        <w:t>TRAINING</w:t>
      </w:r>
    </w:p>
    <w:p w14:paraId="2F1D0DDF" w14:textId="77777777" w:rsidR="005D4A8E" w:rsidRDefault="00000000">
      <w:r>
        <w:t>The Actors Edge Studios – Chris Gilmore</w:t>
      </w:r>
      <w:r>
        <w:br/>
        <w:t>Commercial Technique – Mike Pointer</w:t>
      </w:r>
      <w:r>
        <w:br/>
        <w:t>Improv – LA Connections</w:t>
      </w:r>
      <w:r>
        <w:br/>
        <w:t>Comedy – Nick Anderson</w:t>
      </w:r>
    </w:p>
    <w:p w14:paraId="08A9FAA2" w14:textId="77777777" w:rsidR="005D4A8E" w:rsidRDefault="00000000">
      <w:pPr>
        <w:pStyle w:val="Heading2"/>
      </w:pPr>
      <w:r>
        <w:lastRenderedPageBreak/>
        <w:t>SPECIAL SKILLS</w:t>
      </w:r>
    </w:p>
    <w:p w14:paraId="7C00CB6D" w14:textId="77777777" w:rsidR="005D4A8E" w:rsidRDefault="00000000">
      <w:r>
        <w:t>Voiceover • Narration • Hosting • Public Speaking • Improvisation</w:t>
      </w:r>
      <w:r>
        <w:br/>
        <w:t>Character Voices • Story Development • Irish Dance • Fitness</w:t>
      </w:r>
    </w:p>
    <w:sectPr w:rsidR="005D4A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087590">
    <w:abstractNumId w:val="8"/>
  </w:num>
  <w:num w:numId="2" w16cid:durableId="286015297">
    <w:abstractNumId w:val="6"/>
  </w:num>
  <w:num w:numId="3" w16cid:durableId="1908488929">
    <w:abstractNumId w:val="5"/>
  </w:num>
  <w:num w:numId="4" w16cid:durableId="1741168299">
    <w:abstractNumId w:val="4"/>
  </w:num>
  <w:num w:numId="5" w16cid:durableId="700012601">
    <w:abstractNumId w:val="7"/>
  </w:num>
  <w:num w:numId="6" w16cid:durableId="1768773902">
    <w:abstractNumId w:val="3"/>
  </w:num>
  <w:num w:numId="7" w16cid:durableId="1524052560">
    <w:abstractNumId w:val="2"/>
  </w:num>
  <w:num w:numId="8" w16cid:durableId="779493980">
    <w:abstractNumId w:val="1"/>
  </w:num>
  <w:num w:numId="9" w16cid:durableId="75971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4A8E"/>
    <w:rsid w:val="00A6590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E084A"/>
  <w14:defaultImageDpi w14:val="300"/>
  <w15:docId w15:val="{218BA592-8121-3740-9325-E723DD64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2025-12-13T06:46:00Z</dcterms:modified>
  <cp:category/>
</cp:coreProperties>
</file>